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Гапонову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Гапонову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Гапонова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Кредиттер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3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5rplc-4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1">
    <w:name w:val="cat-UserDefined grp-3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